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9A34" w14:textId="7C4B8CB2" w:rsidR="000126C8" w:rsidRPr="00060EB1" w:rsidRDefault="00D7336F">
      <w:pPr>
        <w:pStyle w:val="berschrift1"/>
        <w:rPr>
          <w:rFonts w:ascii="Aptos" w:hAnsi="Aptos"/>
          <w:sz w:val="36"/>
          <w:szCs w:val="36"/>
          <w:lang w:val="de-CH"/>
        </w:rPr>
      </w:pPr>
      <w:r w:rsidRPr="00060EB1">
        <w:rPr>
          <w:rFonts w:ascii="Aptos" w:hAnsi="Aptos"/>
          <w:sz w:val="36"/>
          <w:szCs w:val="36"/>
          <w:lang w:val="de-CH"/>
        </w:rPr>
        <w:t xml:space="preserve">Anmeldeformular – </w:t>
      </w:r>
      <w:r w:rsidR="00EF18C2" w:rsidRPr="00060EB1">
        <w:rPr>
          <w:rFonts w:ascii="Aptos" w:hAnsi="Aptos"/>
          <w:sz w:val="36"/>
          <w:szCs w:val="36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F18C2" w:rsidRPr="00060EB1">
        <w:rPr>
          <w:rFonts w:ascii="Aptos" w:hAnsi="Aptos"/>
          <w:sz w:val="36"/>
          <w:szCs w:val="36"/>
          <w:lang w:val="de-CH"/>
        </w:rPr>
        <w:instrText xml:space="preserve"> FORMTEXT </w:instrText>
      </w:r>
      <w:r w:rsidR="00EF18C2" w:rsidRPr="00060EB1">
        <w:rPr>
          <w:rFonts w:ascii="Aptos" w:hAnsi="Aptos"/>
          <w:sz w:val="36"/>
          <w:szCs w:val="36"/>
          <w:lang w:val="de-CH"/>
        </w:rPr>
      </w:r>
      <w:r w:rsidR="00EF18C2" w:rsidRPr="00060EB1">
        <w:rPr>
          <w:rFonts w:ascii="Aptos" w:hAnsi="Aptos"/>
          <w:sz w:val="36"/>
          <w:szCs w:val="36"/>
          <w:lang w:val="de-CH"/>
        </w:rPr>
        <w:fldChar w:fldCharType="separate"/>
      </w:r>
      <w:r w:rsidR="00DC51E5">
        <w:rPr>
          <w:rFonts w:ascii="Aptos" w:hAnsi="Aptos"/>
          <w:sz w:val="36"/>
          <w:szCs w:val="36"/>
          <w:lang w:val="de-CH"/>
        </w:rPr>
        <w:t> </w:t>
      </w:r>
      <w:r w:rsidR="00DC51E5">
        <w:rPr>
          <w:rFonts w:ascii="Aptos" w:hAnsi="Aptos"/>
          <w:sz w:val="36"/>
          <w:szCs w:val="36"/>
          <w:lang w:val="de-CH"/>
        </w:rPr>
        <w:t> </w:t>
      </w:r>
      <w:r w:rsidR="00DC51E5">
        <w:rPr>
          <w:rFonts w:ascii="Aptos" w:hAnsi="Aptos"/>
          <w:sz w:val="36"/>
          <w:szCs w:val="36"/>
          <w:lang w:val="de-CH"/>
        </w:rPr>
        <w:t> </w:t>
      </w:r>
      <w:r w:rsidR="00DC51E5">
        <w:rPr>
          <w:rFonts w:ascii="Aptos" w:hAnsi="Aptos"/>
          <w:sz w:val="36"/>
          <w:szCs w:val="36"/>
          <w:lang w:val="de-CH"/>
        </w:rPr>
        <w:t> </w:t>
      </w:r>
      <w:r w:rsidR="00DC51E5">
        <w:rPr>
          <w:rFonts w:ascii="Aptos" w:hAnsi="Aptos"/>
          <w:sz w:val="36"/>
          <w:szCs w:val="36"/>
          <w:lang w:val="de-CH"/>
        </w:rPr>
        <w:t> </w:t>
      </w:r>
      <w:r w:rsidR="00EF18C2" w:rsidRPr="00060EB1">
        <w:rPr>
          <w:rFonts w:ascii="Aptos" w:hAnsi="Aptos"/>
          <w:sz w:val="36"/>
          <w:szCs w:val="36"/>
          <w:lang w:val="de-CH"/>
        </w:rPr>
        <w:fldChar w:fldCharType="end"/>
      </w:r>
      <w:bookmarkEnd w:id="0"/>
      <w:r w:rsidR="0058082D" w:rsidRPr="00060EB1">
        <w:rPr>
          <w:rFonts w:ascii="Aptos" w:hAnsi="Aptos"/>
          <w:sz w:val="36"/>
          <w:szCs w:val="36"/>
          <w:lang w:val="de-CH"/>
        </w:rPr>
        <w:t xml:space="preserve"> Schüali</w:t>
      </w:r>
    </w:p>
    <w:p w14:paraId="0A98C69B" w14:textId="069ECFB1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b/>
          <w:lang w:val="de-CH"/>
        </w:rPr>
        <w:t>Anmeldeschluss:</w:t>
      </w:r>
      <w:r w:rsidRPr="0058082D">
        <w:rPr>
          <w:rFonts w:ascii="Aptos" w:hAnsi="Aptos"/>
          <w:b/>
          <w:lang w:val="de-CH"/>
        </w:rPr>
        <w:br/>
      </w:r>
      <w:r w:rsidR="00EF18C2">
        <w:rPr>
          <w:rFonts w:ascii="Aptos" w:hAnsi="Aptos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F18C2">
        <w:rPr>
          <w:rFonts w:ascii="Aptos" w:hAnsi="Aptos"/>
          <w:lang w:val="de-CH"/>
        </w:rPr>
        <w:instrText xml:space="preserve"> FORMTEXT </w:instrText>
      </w:r>
      <w:r w:rsidR="00EF18C2">
        <w:rPr>
          <w:rFonts w:ascii="Aptos" w:hAnsi="Aptos"/>
          <w:lang w:val="de-CH"/>
        </w:rPr>
      </w:r>
      <w:r w:rsidR="00EF18C2"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EF18C2">
        <w:rPr>
          <w:rFonts w:ascii="Aptos" w:hAnsi="Aptos"/>
          <w:lang w:val="de-CH"/>
        </w:rPr>
        <w:fldChar w:fldCharType="end"/>
      </w:r>
      <w:bookmarkEnd w:id="1"/>
    </w:p>
    <w:p w14:paraId="25955C84" w14:textId="27EB1A84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br/>
        <w:t>Bitte f</w:t>
      </w:r>
      <w:r w:rsidR="00BF532F">
        <w:rPr>
          <w:rFonts w:ascii="Aptos" w:hAnsi="Aptos"/>
          <w:lang w:val="de-CH"/>
        </w:rPr>
        <w:t>ü</w:t>
      </w:r>
      <w:r w:rsidRPr="0058082D">
        <w:rPr>
          <w:rFonts w:ascii="Aptos" w:hAnsi="Aptos"/>
          <w:lang w:val="de-CH"/>
        </w:rPr>
        <w:t>llen Sie das Formular vollst</w:t>
      </w:r>
      <w:r w:rsidR="00BF532F">
        <w:rPr>
          <w:rFonts w:ascii="Aptos" w:hAnsi="Aptos"/>
          <w:lang w:val="de-CH"/>
        </w:rPr>
        <w:t>ä</w:t>
      </w:r>
      <w:r w:rsidRPr="0058082D">
        <w:rPr>
          <w:rFonts w:ascii="Aptos" w:hAnsi="Aptos"/>
          <w:lang w:val="de-CH"/>
        </w:rPr>
        <w:t>ndig aus.</w:t>
      </w:r>
      <w:r w:rsidRPr="0058082D">
        <w:rPr>
          <w:rFonts w:ascii="Aptos" w:hAnsi="Aptos"/>
          <w:lang w:val="de-CH"/>
        </w:rPr>
        <w:br/>
      </w:r>
    </w:p>
    <w:p w14:paraId="6E0B04F3" w14:textId="6EF302D3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Name *: </w:t>
      </w:r>
      <w:r>
        <w:rPr>
          <w:rFonts w:ascii="Aptos" w:hAnsi="Aptos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2"/>
    </w:p>
    <w:p w14:paraId="37C9C5AE" w14:textId="52C24AEE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Vorname *: </w:t>
      </w:r>
      <w:r>
        <w:rPr>
          <w:rFonts w:ascii="Aptos" w:hAnsi="Aptos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3"/>
    </w:p>
    <w:p w14:paraId="52B17129" w14:textId="58450A5B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Jahrgang *: </w:t>
      </w:r>
      <w:r>
        <w:rPr>
          <w:rFonts w:ascii="Aptos" w:hAnsi="Aptos"/>
          <w:lang w:val="de-CH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bookmarkStart w:id="4" w:name="Text5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4"/>
    </w:p>
    <w:p w14:paraId="02A3F8E4" w14:textId="675A24F2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>Klasse (z.B. 4</w:t>
      </w:r>
      <w:r w:rsidR="003974F5">
        <w:rPr>
          <w:rFonts w:ascii="Aptos" w:hAnsi="Aptos"/>
          <w:lang w:val="de-CH"/>
        </w:rPr>
        <w:t>c</w:t>
      </w:r>
      <w:r w:rsidRPr="0058082D">
        <w:rPr>
          <w:rFonts w:ascii="Aptos" w:hAnsi="Aptos"/>
          <w:lang w:val="de-CH"/>
        </w:rPr>
        <w:t xml:space="preserve">): </w:t>
      </w:r>
      <w:r>
        <w:rPr>
          <w:rFonts w:ascii="Aptos" w:hAnsi="Aptos"/>
          <w:lang w:val="de-CH"/>
        </w:rPr>
        <w:fldChar w:fldCharType="begin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bookmarkStart w:id="5" w:name="Text7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5"/>
    </w:p>
    <w:p w14:paraId="678FF70D" w14:textId="22655F55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Schulhaus *: </w:t>
      </w:r>
      <w:r>
        <w:rPr>
          <w:rFonts w:ascii="Aptos" w:hAnsi="Aptos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6"/>
    </w:p>
    <w:p w14:paraId="19059EB8" w14:textId="3E856108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Ort *: </w:t>
      </w:r>
      <w:r>
        <w:rPr>
          <w:rFonts w:ascii="Aptos" w:hAnsi="Aptos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7"/>
    </w:p>
    <w:p w14:paraId="07A6C008" w14:textId="3E1A286D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Kategorie </w:t>
      </w:r>
      <w:r>
        <w:rPr>
          <w:rFonts w:ascii="Aptos" w:hAnsi="Aptos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>
        <w:rPr>
          <w:rFonts w:ascii="Aptos" w:hAnsi="Aptos"/>
          <w:noProof/>
          <w:lang w:val="de-CH"/>
        </w:rPr>
        <w:t> </w:t>
      </w:r>
      <w:r>
        <w:rPr>
          <w:rFonts w:ascii="Aptos" w:hAnsi="Aptos"/>
          <w:noProof/>
          <w:lang w:val="de-CH"/>
        </w:rPr>
        <w:t> </w:t>
      </w:r>
      <w:r>
        <w:rPr>
          <w:rFonts w:ascii="Aptos" w:hAnsi="Aptos"/>
          <w:noProof/>
          <w:lang w:val="de-CH"/>
        </w:rPr>
        <w:t> </w:t>
      </w:r>
      <w:r>
        <w:rPr>
          <w:rFonts w:ascii="Aptos" w:hAnsi="Aptos"/>
          <w:noProof/>
          <w:lang w:val="de-CH"/>
        </w:rPr>
        <w:t> </w:t>
      </w:r>
      <w:r>
        <w:rPr>
          <w:rFonts w:ascii="Aptos" w:hAnsi="Aptos"/>
          <w:noProof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8"/>
    </w:p>
    <w:p w14:paraId="23219573" w14:textId="00B633D0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E-Mail*: </w:t>
      </w:r>
      <w:r>
        <w:rPr>
          <w:rFonts w:ascii="Aptos" w:hAnsi="Aptos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9"/>
    </w:p>
    <w:p w14:paraId="5A6F2C80" w14:textId="4C2A7C4A" w:rsidR="000126C8" w:rsidRPr="0058082D" w:rsidRDefault="00D7336F">
      <w:pPr>
        <w:rPr>
          <w:rFonts w:ascii="Aptos" w:hAnsi="Aptos"/>
          <w:lang w:val="de-CH"/>
        </w:rPr>
      </w:pPr>
      <w:r w:rsidRPr="0058082D">
        <w:rPr>
          <w:rFonts w:ascii="Aptos" w:hAnsi="Aptos"/>
          <w:lang w:val="de-CH"/>
        </w:rPr>
        <w:t xml:space="preserve">Telefon: </w:t>
      </w:r>
      <w:r>
        <w:rPr>
          <w:rFonts w:ascii="Aptos" w:hAnsi="Aptos"/>
          <w:lang w:val="de-CH"/>
        </w:rPr>
        <w:fldChar w:fldCharType="begin">
          <w:ffData>
            <w:name w:val="Text12"/>
            <w:enabled/>
            <w:calcOnExit w:val="0"/>
            <w:textInput>
              <w:default w:val="079 777 77 77"/>
            </w:textInput>
          </w:ffData>
        </w:fldChar>
      </w:r>
      <w:bookmarkStart w:id="10" w:name="Text12"/>
      <w:r>
        <w:rPr>
          <w:rFonts w:ascii="Aptos" w:hAnsi="Aptos"/>
          <w:lang w:val="de-CH"/>
        </w:rPr>
        <w:instrText xml:space="preserve"> FORMTEXT </w:instrText>
      </w:r>
      <w:r>
        <w:rPr>
          <w:rFonts w:ascii="Aptos" w:hAnsi="Aptos"/>
          <w:lang w:val="de-CH"/>
        </w:rPr>
      </w:r>
      <w:r>
        <w:rPr>
          <w:rFonts w:ascii="Aptos" w:hAnsi="Aptos"/>
          <w:lang w:val="de-CH"/>
        </w:rPr>
        <w:fldChar w:fldCharType="separate"/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 w:rsidR="00DC51E5">
        <w:rPr>
          <w:rFonts w:ascii="Aptos" w:hAnsi="Aptos"/>
          <w:lang w:val="de-CH"/>
        </w:rPr>
        <w:t> </w:t>
      </w:r>
      <w:r>
        <w:rPr>
          <w:rFonts w:ascii="Aptos" w:hAnsi="Aptos"/>
          <w:lang w:val="de-CH"/>
        </w:rPr>
        <w:fldChar w:fldCharType="end"/>
      </w:r>
      <w:bookmarkEnd w:id="10"/>
    </w:p>
    <w:p w14:paraId="3F4A77F5" w14:textId="40E2FE8E" w:rsidR="00A17CDF" w:rsidRPr="0058082D" w:rsidRDefault="00A17CDF">
      <w:pPr>
        <w:rPr>
          <w:rFonts w:ascii="Aptos" w:hAnsi="Aptos"/>
          <w:lang w:val="de-CH"/>
        </w:rPr>
      </w:pPr>
      <w:r>
        <w:rPr>
          <w:rFonts w:ascii="Aptos" w:hAnsi="Aptos"/>
          <w:lang w:val="de-CH"/>
        </w:rPr>
        <w:t>*) muss zwingend ausgefüllt werden.</w:t>
      </w:r>
    </w:p>
    <w:sectPr w:rsidR="00A17CDF" w:rsidRPr="0058082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BB82" w14:textId="77777777" w:rsidR="00060EB1" w:rsidRDefault="00060EB1" w:rsidP="00060EB1">
      <w:pPr>
        <w:spacing w:after="0" w:line="240" w:lineRule="auto"/>
      </w:pPr>
      <w:r>
        <w:separator/>
      </w:r>
    </w:p>
  </w:endnote>
  <w:endnote w:type="continuationSeparator" w:id="0">
    <w:p w14:paraId="2D8C5324" w14:textId="77777777" w:rsidR="00060EB1" w:rsidRDefault="00060EB1" w:rsidP="0006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E17" w14:textId="77777777" w:rsidR="00060EB1" w:rsidRDefault="00060E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FAA1" w14:textId="77777777" w:rsidR="00060EB1" w:rsidRDefault="00060E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8DCC" w14:textId="77777777" w:rsidR="00060EB1" w:rsidRDefault="00060E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3BD3" w14:textId="77777777" w:rsidR="00060EB1" w:rsidRDefault="00060EB1" w:rsidP="00060EB1">
      <w:pPr>
        <w:spacing w:after="0" w:line="240" w:lineRule="auto"/>
      </w:pPr>
      <w:r>
        <w:separator/>
      </w:r>
    </w:p>
  </w:footnote>
  <w:footnote w:type="continuationSeparator" w:id="0">
    <w:p w14:paraId="2630E9C3" w14:textId="77777777" w:rsidR="00060EB1" w:rsidRDefault="00060EB1" w:rsidP="0006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C56C" w14:textId="77777777" w:rsidR="00060EB1" w:rsidRDefault="00060E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FF29" w14:textId="77777777" w:rsidR="00060EB1" w:rsidRDefault="00060E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70BC" w14:textId="77777777" w:rsidR="00060EB1" w:rsidRDefault="00060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845238">
    <w:abstractNumId w:val="8"/>
  </w:num>
  <w:num w:numId="2" w16cid:durableId="2015719827">
    <w:abstractNumId w:val="6"/>
  </w:num>
  <w:num w:numId="3" w16cid:durableId="995915400">
    <w:abstractNumId w:val="5"/>
  </w:num>
  <w:num w:numId="4" w16cid:durableId="1840533530">
    <w:abstractNumId w:val="4"/>
  </w:num>
  <w:num w:numId="5" w16cid:durableId="577055566">
    <w:abstractNumId w:val="7"/>
  </w:num>
  <w:num w:numId="6" w16cid:durableId="2078277938">
    <w:abstractNumId w:val="3"/>
  </w:num>
  <w:num w:numId="7" w16cid:durableId="1025791293">
    <w:abstractNumId w:val="2"/>
  </w:num>
  <w:num w:numId="8" w16cid:durableId="1134757633">
    <w:abstractNumId w:val="1"/>
  </w:num>
  <w:num w:numId="9" w16cid:durableId="146407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6C8"/>
    <w:rsid w:val="00034616"/>
    <w:rsid w:val="0006063C"/>
    <w:rsid w:val="00060EB1"/>
    <w:rsid w:val="001354D0"/>
    <w:rsid w:val="0015074B"/>
    <w:rsid w:val="00163FD7"/>
    <w:rsid w:val="00182BD7"/>
    <w:rsid w:val="0029639D"/>
    <w:rsid w:val="00326F90"/>
    <w:rsid w:val="003974F5"/>
    <w:rsid w:val="0058082D"/>
    <w:rsid w:val="00694207"/>
    <w:rsid w:val="007E052C"/>
    <w:rsid w:val="0083285B"/>
    <w:rsid w:val="00A17CDF"/>
    <w:rsid w:val="00A5655A"/>
    <w:rsid w:val="00AA1D8D"/>
    <w:rsid w:val="00B47730"/>
    <w:rsid w:val="00BF532F"/>
    <w:rsid w:val="00C04F3D"/>
    <w:rsid w:val="00CB0664"/>
    <w:rsid w:val="00D7336F"/>
    <w:rsid w:val="00DC51E5"/>
    <w:rsid w:val="00E64D62"/>
    <w:rsid w:val="00EF18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7118B1"/>
  <w14:defaultImageDpi w14:val="330"/>
  <w15:docId w15:val="{B7031B4F-CAE1-4C57-B973-5C4D0369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Cadalbert-Malagoli Alessandra</cp:lastModifiedBy>
  <cp:revision>9</cp:revision>
  <dcterms:created xsi:type="dcterms:W3CDTF">2026-01-27T10:32:00Z</dcterms:created>
  <dcterms:modified xsi:type="dcterms:W3CDTF">2026-02-09T09:32:00Z</dcterms:modified>
  <cp:category/>
</cp:coreProperties>
</file>